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Клокова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Сергея Петровича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16.09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Клоков С.П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86172509700433600003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Клоков С.П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Клоков С.П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Клоков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Клоков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Клокова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Сергея Петровича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0412365400285011172520143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5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32">
    <w:name w:val="cat-UserDefined grp-2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